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1849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Новорусова</w:t>
      </w:r>
      <w:r>
        <w:rPr>
          <w:rFonts w:ascii="Times New Roman" w:eastAsia="Times New Roman" w:hAnsi="Times New Roman" w:cs="Times New Roman"/>
        </w:rPr>
        <w:t xml:space="preserve"> Бориса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03.07.2024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Новорусов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18810586240419022932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Новорусов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поср</w:t>
      </w:r>
      <w:r>
        <w:rPr>
          <w:rFonts w:ascii="Times New Roman" w:eastAsia="Times New Roman" w:hAnsi="Times New Roman" w:cs="Times New Roman"/>
        </w:rPr>
        <w:t xml:space="preserve">едством передачи </w:t>
      </w:r>
      <w:r>
        <w:rPr>
          <w:rFonts w:ascii="Times New Roman" w:eastAsia="Times New Roman" w:hAnsi="Times New Roman" w:cs="Times New Roman"/>
        </w:rPr>
        <w:t>телефонограммы 26.09.2024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Новорусова</w:t>
      </w:r>
      <w:r>
        <w:rPr>
          <w:rFonts w:ascii="Times New Roman" w:eastAsia="Times New Roman" w:hAnsi="Times New Roman" w:cs="Times New Roman"/>
        </w:rPr>
        <w:t xml:space="preserve"> Б.А.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Новорусова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18810586240419022932</w:t>
      </w:r>
      <w:r>
        <w:rPr>
          <w:rFonts w:ascii="Times New Roman" w:eastAsia="Times New Roman" w:hAnsi="Times New Roman" w:cs="Times New Roman"/>
        </w:rPr>
        <w:t xml:space="preserve">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18810586240419022932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03.05.2024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Новорусова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№18810886240920067699 от 02.09.2024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18810586240419022932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02.09.2024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Новорусова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Новорусова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Новорусова</w:t>
      </w:r>
      <w:r>
        <w:rPr>
          <w:rFonts w:ascii="Times New Roman" w:eastAsia="Times New Roman" w:hAnsi="Times New Roman" w:cs="Times New Roman"/>
        </w:rPr>
        <w:t xml:space="preserve"> Бориса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0412365400725018492420140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